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8497" w14:textId="77777777" w:rsidR="00AE39B0" w:rsidRPr="0066770A" w:rsidRDefault="00000000" w:rsidP="008F2CC2">
      <w:pPr>
        <w:pStyle w:val="Ttulo1"/>
        <w:jc w:val="center"/>
        <w:rPr>
          <w:rFonts w:ascii="Roboto" w:hAnsi="Roboto"/>
          <w:color w:val="1A596F"/>
          <w:sz w:val="36"/>
          <w:szCs w:val="36"/>
          <w:lang w:val="es-ES"/>
        </w:rPr>
      </w:pPr>
      <w:r w:rsidRPr="0066770A">
        <w:rPr>
          <w:rFonts w:ascii="Roboto" w:hAnsi="Roboto"/>
          <w:color w:val="1A596F"/>
          <w:sz w:val="36"/>
          <w:szCs w:val="36"/>
          <w:lang w:val="es-ES"/>
        </w:rPr>
        <w:t>FITXA D’INSCRIPCIÓ BECA “VICENTE VAREA 2025”</w:t>
      </w:r>
    </w:p>
    <w:p w14:paraId="4FCBE686" w14:textId="77777777" w:rsidR="008F2CC2" w:rsidRPr="0066770A" w:rsidRDefault="008F2CC2" w:rsidP="008F2CC2">
      <w:pPr>
        <w:rPr>
          <w:rFonts w:ascii="Roboto" w:hAnsi="Roboto"/>
          <w:lang w:val="es-ES"/>
        </w:rPr>
      </w:pPr>
    </w:p>
    <w:p w14:paraId="6D37ADA5" w14:textId="4E9B7884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t xml:space="preserve">1. </w:t>
      </w:r>
      <w:proofErr w:type="spellStart"/>
      <w:r w:rsidRPr="0066770A">
        <w:rPr>
          <w:rFonts w:ascii="Roboto" w:hAnsi="Roboto"/>
          <w:lang w:val="es-ES"/>
        </w:rPr>
        <w:t>Títol</w:t>
      </w:r>
      <w:proofErr w:type="spellEnd"/>
      <w:r w:rsidRPr="0066770A">
        <w:rPr>
          <w:rFonts w:ascii="Roboto" w:hAnsi="Roboto"/>
          <w:lang w:val="es-ES"/>
        </w:rPr>
        <w:t xml:space="preserve"> del </w:t>
      </w:r>
      <w:proofErr w:type="spellStart"/>
      <w:r w:rsidRPr="0066770A">
        <w:rPr>
          <w:rFonts w:ascii="Roboto" w:hAnsi="Roboto"/>
          <w:lang w:val="es-ES"/>
        </w:rPr>
        <w:t>Projecte</w:t>
      </w:r>
      <w:proofErr w:type="spellEnd"/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>Título del Proyecto</w:t>
      </w:r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 xml:space="preserve">Project </w:t>
      </w:r>
      <w:proofErr w:type="spellStart"/>
      <w:r w:rsidRPr="0066770A">
        <w:rPr>
          <w:rFonts w:ascii="Roboto" w:hAnsi="Roboto"/>
          <w:color w:val="646464"/>
          <w:lang w:val="es-ES"/>
        </w:rPr>
        <w:t>Title</w:t>
      </w:r>
      <w:proofErr w:type="spellEnd"/>
    </w:p>
    <w:p w14:paraId="0C0D7F5E" w14:textId="77777777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br/>
      </w:r>
    </w:p>
    <w:p w14:paraId="3878B7D5" w14:textId="6AE8064A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t xml:space="preserve">2. </w:t>
      </w:r>
      <w:proofErr w:type="spellStart"/>
      <w:r w:rsidRPr="0066770A">
        <w:rPr>
          <w:rFonts w:ascii="Roboto" w:hAnsi="Roboto"/>
          <w:lang w:val="es-ES"/>
        </w:rPr>
        <w:t>Tipus</w:t>
      </w:r>
      <w:proofErr w:type="spellEnd"/>
      <w:r w:rsidRPr="0066770A">
        <w:rPr>
          <w:rFonts w:ascii="Roboto" w:hAnsi="Roboto"/>
          <w:lang w:val="es-ES"/>
        </w:rPr>
        <w:t xml:space="preserve"> de Recerca</w:t>
      </w:r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>Tipo de Investigación</w:t>
      </w:r>
      <w:r w:rsidR="008F2CC2" w:rsidRPr="0066770A">
        <w:rPr>
          <w:rFonts w:ascii="Roboto" w:hAnsi="Roboto"/>
          <w:lang w:val="es-ES"/>
        </w:rPr>
        <w:t xml:space="preserve"> / </w:t>
      </w:r>
      <w:proofErr w:type="spellStart"/>
      <w:r w:rsidRPr="0066770A">
        <w:rPr>
          <w:rFonts w:ascii="Roboto" w:hAnsi="Roboto"/>
          <w:color w:val="646464"/>
          <w:lang w:val="es-ES"/>
        </w:rPr>
        <w:t>Type</w:t>
      </w:r>
      <w:proofErr w:type="spellEnd"/>
      <w:r w:rsidRPr="0066770A">
        <w:rPr>
          <w:rFonts w:ascii="Roboto" w:hAnsi="Roboto"/>
          <w:color w:val="646464"/>
          <w:lang w:val="es-ES"/>
        </w:rPr>
        <w:t xml:space="preserve"> </w:t>
      </w:r>
      <w:proofErr w:type="spellStart"/>
      <w:r w:rsidRPr="0066770A">
        <w:rPr>
          <w:rFonts w:ascii="Roboto" w:hAnsi="Roboto"/>
          <w:color w:val="646464"/>
          <w:lang w:val="es-ES"/>
        </w:rPr>
        <w:t>of</w:t>
      </w:r>
      <w:proofErr w:type="spellEnd"/>
      <w:r w:rsidRPr="0066770A">
        <w:rPr>
          <w:rFonts w:ascii="Roboto" w:hAnsi="Roboto"/>
          <w:color w:val="646464"/>
          <w:lang w:val="es-ES"/>
        </w:rPr>
        <w:t xml:space="preserve"> </w:t>
      </w:r>
      <w:proofErr w:type="spellStart"/>
      <w:r w:rsidRPr="0066770A">
        <w:rPr>
          <w:rFonts w:ascii="Roboto" w:hAnsi="Roboto"/>
          <w:color w:val="646464"/>
          <w:lang w:val="es-ES"/>
        </w:rPr>
        <w:t>Research</w:t>
      </w:r>
      <w:proofErr w:type="spellEnd"/>
    </w:p>
    <w:p w14:paraId="0A314970" w14:textId="77777777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br/>
      </w:r>
    </w:p>
    <w:p w14:paraId="2721C5A3" w14:textId="6BC63DE4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t xml:space="preserve">3. Dades de </w:t>
      </w:r>
      <w:proofErr w:type="spellStart"/>
      <w:r w:rsidRPr="0066770A">
        <w:rPr>
          <w:rFonts w:ascii="Roboto" w:hAnsi="Roboto"/>
          <w:lang w:val="es-ES"/>
        </w:rPr>
        <w:t>l’investigador</w:t>
      </w:r>
      <w:proofErr w:type="spellEnd"/>
      <w:r w:rsidRPr="0066770A">
        <w:rPr>
          <w:rFonts w:ascii="Roboto" w:hAnsi="Roboto"/>
          <w:lang w:val="es-ES"/>
        </w:rPr>
        <w:t>/a principal</w:t>
      </w:r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>Datos del investigador/a principal</w:t>
      </w:r>
      <w:r w:rsidR="008F2CC2" w:rsidRPr="0066770A">
        <w:rPr>
          <w:rFonts w:ascii="Roboto" w:hAnsi="Roboto"/>
          <w:color w:val="646464"/>
          <w:lang w:val="es-ES"/>
        </w:rPr>
        <w:t xml:space="preserve"> </w:t>
      </w:r>
      <w:r w:rsidR="008F2CC2" w:rsidRPr="0066770A">
        <w:rPr>
          <w:rFonts w:ascii="Roboto" w:hAnsi="Roboto"/>
          <w:lang w:val="es-ES"/>
        </w:rPr>
        <w:t xml:space="preserve">/ </w:t>
      </w:r>
      <w:r w:rsidRPr="0066770A">
        <w:rPr>
          <w:rFonts w:ascii="Roboto" w:hAnsi="Roboto"/>
          <w:color w:val="646464"/>
          <w:lang w:val="es-ES"/>
        </w:rPr>
        <w:t xml:space="preserve">Principal </w:t>
      </w:r>
      <w:proofErr w:type="spellStart"/>
      <w:r w:rsidRPr="0066770A">
        <w:rPr>
          <w:rFonts w:ascii="Roboto" w:hAnsi="Roboto"/>
          <w:color w:val="646464"/>
          <w:lang w:val="es-ES"/>
        </w:rPr>
        <w:t>Investigator</w:t>
      </w:r>
      <w:proofErr w:type="spellEnd"/>
      <w:r w:rsidRPr="0066770A">
        <w:rPr>
          <w:rFonts w:ascii="Roboto" w:hAnsi="Roboto"/>
          <w:color w:val="646464"/>
          <w:lang w:val="es-ES"/>
        </w:rPr>
        <w:t xml:space="preserve"> </w:t>
      </w:r>
      <w:proofErr w:type="spellStart"/>
      <w:r w:rsidRPr="0066770A">
        <w:rPr>
          <w:rFonts w:ascii="Roboto" w:hAnsi="Roboto"/>
          <w:color w:val="646464"/>
          <w:lang w:val="es-ES"/>
        </w:rPr>
        <w:t>Information</w:t>
      </w:r>
      <w:proofErr w:type="spellEnd"/>
    </w:p>
    <w:p w14:paraId="55A7BECD" w14:textId="77777777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br/>
      </w:r>
    </w:p>
    <w:p w14:paraId="0753CF8C" w14:textId="3D5448FC" w:rsidR="00AE39B0" w:rsidRPr="0066770A" w:rsidRDefault="00000000">
      <w:pPr>
        <w:rPr>
          <w:rFonts w:ascii="Roboto" w:hAnsi="Roboto"/>
          <w:lang w:val="en-GB"/>
        </w:rPr>
      </w:pPr>
      <w:r w:rsidRPr="0066770A">
        <w:rPr>
          <w:rFonts w:ascii="Roboto" w:hAnsi="Roboto"/>
          <w:lang w:val="en-GB"/>
        </w:rPr>
        <w:t xml:space="preserve">4. </w:t>
      </w:r>
      <w:proofErr w:type="spellStart"/>
      <w:r w:rsidRPr="0066770A">
        <w:rPr>
          <w:rFonts w:ascii="Roboto" w:hAnsi="Roboto"/>
          <w:lang w:val="en-GB"/>
        </w:rPr>
        <w:t>Noms</w:t>
      </w:r>
      <w:proofErr w:type="spellEnd"/>
      <w:r w:rsidRPr="0066770A">
        <w:rPr>
          <w:rFonts w:ascii="Roboto" w:hAnsi="Roboto"/>
          <w:lang w:val="en-GB"/>
        </w:rPr>
        <w:t xml:space="preserve"> </w:t>
      </w:r>
      <w:proofErr w:type="spellStart"/>
      <w:r w:rsidRPr="0066770A">
        <w:rPr>
          <w:rFonts w:ascii="Roboto" w:hAnsi="Roboto"/>
          <w:lang w:val="en-GB"/>
        </w:rPr>
        <w:t>i</w:t>
      </w:r>
      <w:proofErr w:type="spellEnd"/>
      <w:r w:rsidRPr="0066770A">
        <w:rPr>
          <w:rFonts w:ascii="Roboto" w:hAnsi="Roboto"/>
          <w:lang w:val="en-GB"/>
        </w:rPr>
        <w:t xml:space="preserve"> </w:t>
      </w:r>
      <w:proofErr w:type="spellStart"/>
      <w:r w:rsidRPr="0066770A">
        <w:rPr>
          <w:rFonts w:ascii="Roboto" w:hAnsi="Roboto"/>
          <w:lang w:val="en-GB"/>
        </w:rPr>
        <w:t>cognoms</w:t>
      </w:r>
      <w:proofErr w:type="spellEnd"/>
      <w:r w:rsidR="008F2CC2" w:rsidRPr="0066770A">
        <w:rPr>
          <w:rFonts w:ascii="Roboto" w:hAnsi="Roboto"/>
          <w:lang w:val="en-GB"/>
        </w:rPr>
        <w:t xml:space="preserve"> / </w:t>
      </w:r>
      <w:r w:rsidRPr="0066770A">
        <w:rPr>
          <w:rFonts w:ascii="Roboto" w:hAnsi="Roboto"/>
          <w:color w:val="646464"/>
          <w:lang w:val="en-GB"/>
        </w:rPr>
        <w:t xml:space="preserve">Nombre y </w:t>
      </w:r>
      <w:proofErr w:type="spellStart"/>
      <w:r w:rsidRPr="0066770A">
        <w:rPr>
          <w:rFonts w:ascii="Roboto" w:hAnsi="Roboto"/>
          <w:color w:val="646464"/>
          <w:lang w:val="en-GB"/>
        </w:rPr>
        <w:t>apellidos</w:t>
      </w:r>
      <w:proofErr w:type="spellEnd"/>
      <w:r w:rsidR="008F2CC2" w:rsidRPr="0066770A">
        <w:rPr>
          <w:rFonts w:ascii="Roboto" w:hAnsi="Roboto"/>
          <w:lang w:val="en-GB"/>
        </w:rPr>
        <w:t xml:space="preserve"> / </w:t>
      </w:r>
      <w:r w:rsidRPr="0066770A">
        <w:rPr>
          <w:rFonts w:ascii="Roboto" w:hAnsi="Roboto"/>
          <w:color w:val="646464"/>
          <w:lang w:val="en-GB"/>
        </w:rPr>
        <w:t>Full Name</w:t>
      </w:r>
    </w:p>
    <w:p w14:paraId="354DD0C7" w14:textId="77777777" w:rsidR="00AE39B0" w:rsidRPr="0066770A" w:rsidRDefault="00000000">
      <w:pPr>
        <w:rPr>
          <w:rFonts w:ascii="Roboto" w:hAnsi="Roboto"/>
          <w:lang w:val="en-GB"/>
        </w:rPr>
      </w:pPr>
      <w:r w:rsidRPr="0066770A">
        <w:rPr>
          <w:rFonts w:ascii="Roboto" w:hAnsi="Roboto"/>
          <w:lang w:val="en-GB"/>
        </w:rPr>
        <w:br/>
      </w:r>
    </w:p>
    <w:p w14:paraId="21BE9578" w14:textId="06518348" w:rsidR="00AE39B0" w:rsidRPr="0066770A" w:rsidRDefault="00000000">
      <w:pPr>
        <w:rPr>
          <w:rFonts w:ascii="Roboto" w:hAnsi="Roboto"/>
          <w:lang w:val="en-GB"/>
        </w:rPr>
      </w:pPr>
      <w:r w:rsidRPr="0066770A">
        <w:rPr>
          <w:rFonts w:ascii="Roboto" w:hAnsi="Roboto"/>
          <w:lang w:val="en-GB"/>
        </w:rPr>
        <w:t>5. NIF</w:t>
      </w:r>
      <w:r w:rsidR="008F2CC2" w:rsidRPr="0066770A">
        <w:rPr>
          <w:rFonts w:ascii="Roboto" w:hAnsi="Roboto"/>
          <w:lang w:val="en-GB"/>
        </w:rPr>
        <w:t xml:space="preserve"> / </w:t>
      </w:r>
      <w:r w:rsidRPr="0066770A">
        <w:rPr>
          <w:rFonts w:ascii="Roboto" w:hAnsi="Roboto"/>
          <w:color w:val="646464"/>
        </w:rPr>
        <w:t>NIF</w:t>
      </w:r>
      <w:r w:rsidR="008F2CC2" w:rsidRPr="0066770A">
        <w:rPr>
          <w:rFonts w:ascii="Roboto" w:hAnsi="Roboto"/>
          <w:lang w:val="en-GB"/>
        </w:rPr>
        <w:t xml:space="preserve"> / </w:t>
      </w:r>
      <w:r w:rsidRPr="0066770A">
        <w:rPr>
          <w:rFonts w:ascii="Roboto" w:hAnsi="Roboto"/>
          <w:color w:val="646464"/>
        </w:rPr>
        <w:t>ID Number</w:t>
      </w:r>
    </w:p>
    <w:p w14:paraId="2778F35D" w14:textId="77777777" w:rsidR="00AE39B0" w:rsidRPr="0066770A" w:rsidRDefault="00000000">
      <w:pPr>
        <w:rPr>
          <w:rFonts w:ascii="Roboto" w:hAnsi="Roboto"/>
        </w:rPr>
      </w:pPr>
      <w:r w:rsidRPr="0066770A">
        <w:rPr>
          <w:rFonts w:ascii="Roboto" w:hAnsi="Roboto"/>
        </w:rPr>
        <w:br/>
      </w:r>
    </w:p>
    <w:p w14:paraId="6654EB74" w14:textId="023911CA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t xml:space="preserve">6. </w:t>
      </w:r>
      <w:proofErr w:type="spellStart"/>
      <w:r w:rsidRPr="0066770A">
        <w:rPr>
          <w:rFonts w:ascii="Roboto" w:hAnsi="Roboto"/>
          <w:lang w:val="es-ES"/>
        </w:rPr>
        <w:t>Càrrec</w:t>
      </w:r>
      <w:proofErr w:type="spellEnd"/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>Cargo</w:t>
      </w:r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>Position</w:t>
      </w:r>
    </w:p>
    <w:p w14:paraId="62D9AA31" w14:textId="77777777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br/>
      </w:r>
    </w:p>
    <w:p w14:paraId="18B55EAD" w14:textId="0CCB5AA0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t xml:space="preserve">7. </w:t>
      </w:r>
      <w:proofErr w:type="spellStart"/>
      <w:r w:rsidRPr="0066770A">
        <w:rPr>
          <w:rFonts w:ascii="Roboto" w:hAnsi="Roboto"/>
          <w:lang w:val="es-ES"/>
        </w:rPr>
        <w:t>Institució</w:t>
      </w:r>
      <w:proofErr w:type="spellEnd"/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>Institución</w:t>
      </w:r>
      <w:r w:rsidR="008F2CC2" w:rsidRPr="0066770A">
        <w:rPr>
          <w:rFonts w:ascii="Roboto" w:hAnsi="Roboto"/>
          <w:lang w:val="es-ES"/>
        </w:rPr>
        <w:t xml:space="preserve"> / </w:t>
      </w:r>
      <w:proofErr w:type="spellStart"/>
      <w:r w:rsidRPr="0066770A">
        <w:rPr>
          <w:rFonts w:ascii="Roboto" w:hAnsi="Roboto"/>
          <w:color w:val="646464"/>
          <w:lang w:val="es-ES"/>
        </w:rPr>
        <w:t>Institution</w:t>
      </w:r>
      <w:proofErr w:type="spellEnd"/>
    </w:p>
    <w:p w14:paraId="00FDC175" w14:textId="77777777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br/>
      </w:r>
    </w:p>
    <w:p w14:paraId="221BA18C" w14:textId="33C47D56" w:rsidR="00AE39B0" w:rsidRPr="0066770A" w:rsidRDefault="00000000">
      <w:pPr>
        <w:rPr>
          <w:rFonts w:ascii="Roboto" w:hAnsi="Roboto"/>
          <w:color w:val="646464"/>
          <w:lang w:val="es-ES"/>
        </w:rPr>
      </w:pPr>
      <w:r w:rsidRPr="0066770A">
        <w:rPr>
          <w:rFonts w:ascii="Roboto" w:hAnsi="Roboto"/>
          <w:lang w:val="es-ES"/>
        </w:rPr>
        <w:t>8. Centre</w:t>
      </w:r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>Centro</w:t>
      </w:r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>Center</w:t>
      </w:r>
    </w:p>
    <w:p w14:paraId="1655AF5A" w14:textId="77777777" w:rsidR="008F2CC2" w:rsidRPr="0066770A" w:rsidRDefault="008F2CC2">
      <w:pPr>
        <w:rPr>
          <w:rFonts w:ascii="Roboto" w:hAnsi="Roboto"/>
          <w:lang w:val="es-ES"/>
        </w:rPr>
      </w:pPr>
    </w:p>
    <w:p w14:paraId="19112AA0" w14:textId="14092449" w:rsidR="00AE39B0" w:rsidRPr="0066770A" w:rsidRDefault="00AE39B0">
      <w:pPr>
        <w:rPr>
          <w:rFonts w:ascii="Roboto" w:hAnsi="Roboto"/>
          <w:lang w:val="es-ES"/>
        </w:rPr>
      </w:pPr>
    </w:p>
    <w:p w14:paraId="1F28B414" w14:textId="77777777" w:rsidR="008F2CC2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t xml:space="preserve">9. </w:t>
      </w:r>
      <w:proofErr w:type="spellStart"/>
      <w:r w:rsidRPr="0066770A">
        <w:rPr>
          <w:rFonts w:ascii="Roboto" w:hAnsi="Roboto"/>
          <w:lang w:val="es-ES"/>
        </w:rPr>
        <w:t>Departament</w:t>
      </w:r>
      <w:proofErr w:type="spellEnd"/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>Departamento</w:t>
      </w:r>
      <w:r w:rsidR="008F2CC2" w:rsidRPr="0066770A">
        <w:rPr>
          <w:rFonts w:ascii="Roboto" w:hAnsi="Roboto"/>
          <w:lang w:val="es-ES"/>
        </w:rPr>
        <w:t xml:space="preserve"> / </w:t>
      </w:r>
      <w:proofErr w:type="spellStart"/>
      <w:r w:rsidRPr="0066770A">
        <w:rPr>
          <w:rFonts w:ascii="Roboto" w:hAnsi="Roboto"/>
          <w:color w:val="646464"/>
          <w:lang w:val="es-ES"/>
        </w:rPr>
        <w:t>Department</w:t>
      </w:r>
      <w:proofErr w:type="spellEnd"/>
    </w:p>
    <w:p w14:paraId="668EDBF7" w14:textId="7E97C335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lastRenderedPageBreak/>
        <w:br/>
      </w:r>
    </w:p>
    <w:p w14:paraId="1952EF02" w14:textId="2755AC4A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t xml:space="preserve">10. </w:t>
      </w:r>
      <w:proofErr w:type="spellStart"/>
      <w:r w:rsidRPr="0066770A">
        <w:rPr>
          <w:rFonts w:ascii="Roboto" w:hAnsi="Roboto"/>
          <w:lang w:val="es-ES"/>
        </w:rPr>
        <w:t>Adreça</w:t>
      </w:r>
      <w:proofErr w:type="spellEnd"/>
      <w:r w:rsidRPr="0066770A">
        <w:rPr>
          <w:rFonts w:ascii="Roboto" w:hAnsi="Roboto"/>
          <w:lang w:val="es-ES"/>
        </w:rPr>
        <w:t xml:space="preserve"> postal</w:t>
      </w:r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>Dirección postal</w:t>
      </w:r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 xml:space="preserve">Postal </w:t>
      </w:r>
      <w:proofErr w:type="spellStart"/>
      <w:r w:rsidRPr="0066770A">
        <w:rPr>
          <w:rFonts w:ascii="Roboto" w:hAnsi="Roboto"/>
          <w:color w:val="646464"/>
          <w:lang w:val="es-ES"/>
        </w:rPr>
        <w:t>Address</w:t>
      </w:r>
      <w:proofErr w:type="spellEnd"/>
    </w:p>
    <w:p w14:paraId="1DA7ECFB" w14:textId="77777777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br/>
      </w:r>
    </w:p>
    <w:p w14:paraId="79DCC15D" w14:textId="28013BBF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t xml:space="preserve">11. </w:t>
      </w:r>
      <w:proofErr w:type="spellStart"/>
      <w:r w:rsidRPr="0066770A">
        <w:rPr>
          <w:rFonts w:ascii="Roboto" w:hAnsi="Roboto"/>
          <w:lang w:val="es-ES"/>
        </w:rPr>
        <w:t>Telèfon</w:t>
      </w:r>
      <w:proofErr w:type="spellEnd"/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>Teléfono</w:t>
      </w:r>
      <w:r w:rsidR="008F2CC2" w:rsidRPr="0066770A">
        <w:rPr>
          <w:rFonts w:ascii="Roboto" w:hAnsi="Roboto"/>
          <w:lang w:val="es-ES"/>
        </w:rPr>
        <w:t xml:space="preserve"> / </w:t>
      </w:r>
      <w:proofErr w:type="spellStart"/>
      <w:r w:rsidRPr="0066770A">
        <w:rPr>
          <w:rFonts w:ascii="Roboto" w:hAnsi="Roboto"/>
          <w:color w:val="646464"/>
          <w:lang w:val="es-ES"/>
        </w:rPr>
        <w:t>Phone</w:t>
      </w:r>
      <w:proofErr w:type="spellEnd"/>
    </w:p>
    <w:p w14:paraId="24F30F16" w14:textId="77777777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br/>
      </w:r>
    </w:p>
    <w:p w14:paraId="4FEDEE82" w14:textId="77777777" w:rsidR="008F2CC2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t>12. e-mail</w:t>
      </w:r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>Correo electrónico</w:t>
      </w:r>
    </w:p>
    <w:p w14:paraId="27FF92DC" w14:textId="44BADE46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br/>
      </w:r>
    </w:p>
    <w:p w14:paraId="1A7A4B5E" w14:textId="161D2CEE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t xml:space="preserve">13. Dades de la resta </w:t>
      </w:r>
      <w:proofErr w:type="spellStart"/>
      <w:r w:rsidRPr="0066770A">
        <w:rPr>
          <w:rFonts w:ascii="Roboto" w:hAnsi="Roboto"/>
          <w:lang w:val="es-ES"/>
        </w:rPr>
        <w:t>d’integrants</w:t>
      </w:r>
      <w:proofErr w:type="spellEnd"/>
      <w:r w:rsidRPr="0066770A">
        <w:rPr>
          <w:rFonts w:ascii="Roboto" w:hAnsi="Roboto"/>
          <w:lang w:val="es-ES"/>
        </w:rPr>
        <w:t xml:space="preserve"> de </w:t>
      </w:r>
      <w:proofErr w:type="spellStart"/>
      <w:r w:rsidRPr="0066770A">
        <w:rPr>
          <w:rFonts w:ascii="Roboto" w:hAnsi="Roboto"/>
          <w:lang w:val="es-ES"/>
        </w:rPr>
        <w:t>l’equip</w:t>
      </w:r>
      <w:proofErr w:type="spellEnd"/>
      <w:r w:rsidRPr="0066770A">
        <w:rPr>
          <w:rFonts w:ascii="Roboto" w:hAnsi="Roboto"/>
          <w:lang w:val="es-ES"/>
        </w:rPr>
        <w:t xml:space="preserve"> investigador</w:t>
      </w:r>
      <w:r w:rsidR="008F2CC2" w:rsidRPr="0066770A">
        <w:rPr>
          <w:rFonts w:ascii="Roboto" w:hAnsi="Roboto"/>
          <w:lang w:val="es-ES"/>
        </w:rPr>
        <w:t xml:space="preserve"> / </w:t>
      </w:r>
      <w:r w:rsidRPr="0066770A">
        <w:rPr>
          <w:rFonts w:ascii="Roboto" w:hAnsi="Roboto"/>
          <w:color w:val="646464"/>
          <w:lang w:val="es-ES"/>
        </w:rPr>
        <w:t>Datos del resto de integrantes del equipo investigador</w:t>
      </w:r>
      <w:r w:rsidR="008F2CC2" w:rsidRPr="0066770A">
        <w:rPr>
          <w:rFonts w:ascii="Roboto" w:hAnsi="Roboto"/>
          <w:lang w:val="es-ES"/>
        </w:rPr>
        <w:t xml:space="preserve"> / </w:t>
      </w:r>
      <w:proofErr w:type="spellStart"/>
      <w:r w:rsidRPr="0066770A">
        <w:rPr>
          <w:rFonts w:ascii="Roboto" w:hAnsi="Roboto"/>
          <w:color w:val="646464"/>
          <w:lang w:val="es-ES"/>
        </w:rPr>
        <w:t>Other</w:t>
      </w:r>
      <w:proofErr w:type="spellEnd"/>
      <w:r w:rsidRPr="0066770A">
        <w:rPr>
          <w:rFonts w:ascii="Roboto" w:hAnsi="Roboto"/>
          <w:color w:val="646464"/>
          <w:lang w:val="es-ES"/>
        </w:rPr>
        <w:t xml:space="preserve"> </w:t>
      </w:r>
      <w:proofErr w:type="spellStart"/>
      <w:r w:rsidRPr="0066770A">
        <w:rPr>
          <w:rFonts w:ascii="Roboto" w:hAnsi="Roboto"/>
          <w:color w:val="646464"/>
          <w:lang w:val="es-ES"/>
        </w:rPr>
        <w:t>Members</w:t>
      </w:r>
      <w:proofErr w:type="spellEnd"/>
      <w:r w:rsidRPr="0066770A">
        <w:rPr>
          <w:rFonts w:ascii="Roboto" w:hAnsi="Roboto"/>
          <w:color w:val="646464"/>
          <w:lang w:val="es-ES"/>
        </w:rPr>
        <w:t xml:space="preserve"> </w:t>
      </w:r>
      <w:proofErr w:type="spellStart"/>
      <w:r w:rsidRPr="0066770A">
        <w:rPr>
          <w:rFonts w:ascii="Roboto" w:hAnsi="Roboto"/>
          <w:color w:val="646464"/>
          <w:lang w:val="es-ES"/>
        </w:rPr>
        <w:t>of</w:t>
      </w:r>
      <w:proofErr w:type="spellEnd"/>
      <w:r w:rsidRPr="0066770A">
        <w:rPr>
          <w:rFonts w:ascii="Roboto" w:hAnsi="Roboto"/>
          <w:color w:val="646464"/>
          <w:lang w:val="es-ES"/>
        </w:rPr>
        <w:t xml:space="preserve"> </w:t>
      </w:r>
      <w:proofErr w:type="spellStart"/>
      <w:r w:rsidRPr="0066770A">
        <w:rPr>
          <w:rFonts w:ascii="Roboto" w:hAnsi="Roboto"/>
          <w:color w:val="646464"/>
          <w:lang w:val="es-ES"/>
        </w:rPr>
        <w:t>the</w:t>
      </w:r>
      <w:proofErr w:type="spellEnd"/>
      <w:r w:rsidRPr="0066770A">
        <w:rPr>
          <w:rFonts w:ascii="Roboto" w:hAnsi="Roboto"/>
          <w:color w:val="646464"/>
          <w:lang w:val="es-ES"/>
        </w:rPr>
        <w:t xml:space="preserve"> </w:t>
      </w:r>
      <w:proofErr w:type="spellStart"/>
      <w:r w:rsidRPr="0066770A">
        <w:rPr>
          <w:rFonts w:ascii="Roboto" w:hAnsi="Roboto"/>
          <w:color w:val="646464"/>
          <w:lang w:val="es-ES"/>
        </w:rPr>
        <w:t>Research</w:t>
      </w:r>
      <w:proofErr w:type="spellEnd"/>
      <w:r w:rsidRPr="0066770A">
        <w:rPr>
          <w:rFonts w:ascii="Roboto" w:hAnsi="Roboto"/>
          <w:color w:val="646464"/>
          <w:lang w:val="es-ES"/>
        </w:rPr>
        <w:t xml:space="preserve"> </w:t>
      </w:r>
      <w:proofErr w:type="spellStart"/>
      <w:r w:rsidRPr="0066770A">
        <w:rPr>
          <w:rFonts w:ascii="Roboto" w:hAnsi="Roboto"/>
          <w:color w:val="646464"/>
          <w:lang w:val="es-ES"/>
        </w:rPr>
        <w:t>Team</w:t>
      </w:r>
      <w:proofErr w:type="spellEnd"/>
    </w:p>
    <w:p w14:paraId="60AA0E2B" w14:textId="77777777" w:rsidR="00AE39B0" w:rsidRPr="0066770A" w:rsidRDefault="00000000">
      <w:pPr>
        <w:rPr>
          <w:rFonts w:ascii="Roboto" w:hAnsi="Roboto"/>
          <w:lang w:val="es-ES"/>
        </w:rPr>
      </w:pPr>
      <w:r w:rsidRPr="0066770A">
        <w:rPr>
          <w:rFonts w:ascii="Roboto" w:hAnsi="Roboto"/>
          <w:lang w:val="es-ES"/>
        </w:rPr>
        <w:br/>
      </w:r>
    </w:p>
    <w:sectPr w:rsidR="00AE39B0" w:rsidRPr="0066770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BFFE" w14:textId="77777777" w:rsidR="00D5795C" w:rsidRDefault="00D5795C" w:rsidP="008F2CC2">
      <w:pPr>
        <w:spacing w:after="0" w:line="240" w:lineRule="auto"/>
      </w:pPr>
      <w:r>
        <w:separator/>
      </w:r>
    </w:p>
  </w:endnote>
  <w:endnote w:type="continuationSeparator" w:id="0">
    <w:p w14:paraId="4C03699E" w14:textId="77777777" w:rsidR="00D5795C" w:rsidRDefault="00D5795C" w:rsidP="008F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405597"/>
      <w:docPartObj>
        <w:docPartGallery w:val="Page Numbers (Bottom of Page)"/>
        <w:docPartUnique/>
      </w:docPartObj>
    </w:sdtPr>
    <w:sdtContent>
      <w:p w14:paraId="70AD24A4" w14:textId="23541712" w:rsidR="008F2CC2" w:rsidRDefault="008F2CC2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3322553" wp14:editId="5C10141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20007390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EE7CC" w14:textId="77777777" w:rsidR="008F2CC2" w:rsidRDefault="008F2CC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3322553" id="Rectángulo 2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5CEE7CC" w14:textId="77777777" w:rsidR="008F2CC2" w:rsidRDefault="008F2CC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  <w:lang w:val="es-ES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8FB7" w14:textId="77777777" w:rsidR="00D5795C" w:rsidRDefault="00D5795C" w:rsidP="008F2CC2">
      <w:pPr>
        <w:spacing w:after="0" w:line="240" w:lineRule="auto"/>
      </w:pPr>
      <w:r>
        <w:separator/>
      </w:r>
    </w:p>
  </w:footnote>
  <w:footnote w:type="continuationSeparator" w:id="0">
    <w:p w14:paraId="75E168A8" w14:textId="77777777" w:rsidR="00D5795C" w:rsidRDefault="00D5795C" w:rsidP="008F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559E" w14:textId="15566170" w:rsidR="008F2CC2" w:rsidRDefault="008F2CC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8A3C63" wp14:editId="3DE362EA">
          <wp:simplePos x="0" y="0"/>
          <wp:positionH relativeFrom="column">
            <wp:posOffset>-600710</wp:posOffset>
          </wp:positionH>
          <wp:positionV relativeFrom="paragraph">
            <wp:posOffset>-257175</wp:posOffset>
          </wp:positionV>
          <wp:extent cx="1571625" cy="508000"/>
          <wp:effectExtent l="0" t="0" r="9525" b="6350"/>
          <wp:wrapTight wrapText="bothSides">
            <wp:wrapPolygon edited="0">
              <wp:start x="2356" y="0"/>
              <wp:lineTo x="0" y="5670"/>
              <wp:lineTo x="0" y="18630"/>
              <wp:lineTo x="2356" y="21060"/>
              <wp:lineTo x="4189" y="21060"/>
              <wp:lineTo x="10735" y="21060"/>
              <wp:lineTo x="18065" y="17010"/>
              <wp:lineTo x="17804" y="12960"/>
              <wp:lineTo x="21469" y="10530"/>
              <wp:lineTo x="21469" y="4860"/>
              <wp:lineTo x="4189" y="0"/>
              <wp:lineTo x="2356" y="0"/>
            </wp:wrapPolygon>
          </wp:wrapTight>
          <wp:docPr id="12281276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060219">
    <w:abstractNumId w:val="8"/>
  </w:num>
  <w:num w:numId="2" w16cid:durableId="1275743739">
    <w:abstractNumId w:val="6"/>
  </w:num>
  <w:num w:numId="3" w16cid:durableId="251283190">
    <w:abstractNumId w:val="5"/>
  </w:num>
  <w:num w:numId="4" w16cid:durableId="1241015496">
    <w:abstractNumId w:val="4"/>
  </w:num>
  <w:num w:numId="5" w16cid:durableId="58747410">
    <w:abstractNumId w:val="7"/>
  </w:num>
  <w:num w:numId="6" w16cid:durableId="1065371307">
    <w:abstractNumId w:val="3"/>
  </w:num>
  <w:num w:numId="7" w16cid:durableId="778766926">
    <w:abstractNumId w:val="2"/>
  </w:num>
  <w:num w:numId="8" w16cid:durableId="1165558931">
    <w:abstractNumId w:val="1"/>
  </w:num>
  <w:num w:numId="9" w16cid:durableId="124016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0210"/>
    <w:rsid w:val="00326F90"/>
    <w:rsid w:val="005F65DD"/>
    <w:rsid w:val="0066770A"/>
    <w:rsid w:val="008F2CC2"/>
    <w:rsid w:val="00AA1D8D"/>
    <w:rsid w:val="00AE39B0"/>
    <w:rsid w:val="00B47730"/>
    <w:rsid w:val="00B60B38"/>
    <w:rsid w:val="00CB0664"/>
    <w:rsid w:val="00D579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1EDA80"/>
  <w14:defaultImageDpi w14:val="300"/>
  <w15:docId w15:val="{A1544AF8-3FB9-4ED5-A3EC-052B3593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122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Cristóbal Pérez Sixto</cp:lastModifiedBy>
  <cp:revision>5</cp:revision>
  <dcterms:created xsi:type="dcterms:W3CDTF">2013-12-23T23:15:00Z</dcterms:created>
  <dcterms:modified xsi:type="dcterms:W3CDTF">2025-07-23T11:26:00Z</dcterms:modified>
  <cp:category/>
</cp:coreProperties>
</file>