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053A" w14:textId="02D6BAC4" w:rsidR="00EC2040" w:rsidRDefault="00000000" w:rsidP="00EC2040">
      <w:pPr>
        <w:pStyle w:val="Ttulo1"/>
        <w:jc w:val="center"/>
        <w:rPr>
          <w:color w:val="1A596F"/>
          <w:sz w:val="36"/>
          <w:szCs w:val="36"/>
          <w:lang w:val="es-ES"/>
        </w:rPr>
      </w:pPr>
      <w:r w:rsidRPr="00A931F1">
        <w:rPr>
          <w:color w:val="1A596F"/>
          <w:sz w:val="36"/>
          <w:szCs w:val="36"/>
          <w:lang w:val="es-ES"/>
        </w:rPr>
        <w:t>FITXA D’INFORMACIÓ PÚBLIC</w:t>
      </w:r>
      <w:r w:rsidR="00A931F1">
        <w:rPr>
          <w:color w:val="1A596F"/>
          <w:sz w:val="36"/>
          <w:szCs w:val="36"/>
          <w:lang w:val="es-ES"/>
        </w:rPr>
        <w:t>A</w:t>
      </w:r>
    </w:p>
    <w:p w14:paraId="4164291C" w14:textId="77777777" w:rsidR="00EC2040" w:rsidRPr="00EC2040" w:rsidRDefault="00EC2040" w:rsidP="00EC2040">
      <w:pPr>
        <w:rPr>
          <w:lang w:val="es-ES"/>
        </w:rPr>
      </w:pPr>
    </w:p>
    <w:p w14:paraId="4E687610" w14:textId="00D7C4DF" w:rsidR="00B02214" w:rsidRPr="00A931F1" w:rsidRDefault="00000000">
      <w:pPr>
        <w:rPr>
          <w:lang w:val="es-ES"/>
        </w:rPr>
      </w:pPr>
      <w:r w:rsidRPr="00A931F1">
        <w:rPr>
          <w:lang w:val="es-ES"/>
        </w:rPr>
        <w:t xml:space="preserve">1. </w:t>
      </w:r>
      <w:proofErr w:type="spellStart"/>
      <w:r w:rsidRPr="00A931F1">
        <w:rPr>
          <w:lang w:val="es-ES"/>
        </w:rPr>
        <w:t>Títol</w:t>
      </w:r>
      <w:proofErr w:type="spellEnd"/>
      <w:r w:rsidRPr="00A931F1">
        <w:rPr>
          <w:lang w:val="es-ES"/>
        </w:rPr>
        <w:t xml:space="preserve"> del </w:t>
      </w:r>
      <w:proofErr w:type="spellStart"/>
      <w:r w:rsidRPr="00A931F1">
        <w:rPr>
          <w:lang w:val="es-ES"/>
        </w:rPr>
        <w:t>Projecte</w:t>
      </w:r>
      <w:proofErr w:type="spellEnd"/>
      <w:r w:rsidR="00A931F1">
        <w:rPr>
          <w:lang w:val="es-ES"/>
        </w:rPr>
        <w:t xml:space="preserve"> / </w:t>
      </w:r>
      <w:r w:rsidRPr="00A931F1">
        <w:rPr>
          <w:color w:val="646464"/>
          <w:lang w:val="es-ES"/>
        </w:rPr>
        <w:t>Título del Proyecto</w:t>
      </w:r>
      <w:r w:rsidR="00A931F1">
        <w:rPr>
          <w:lang w:val="es-ES"/>
        </w:rPr>
        <w:t xml:space="preserve"> / </w:t>
      </w:r>
      <w:r w:rsidRPr="00A931F1">
        <w:rPr>
          <w:color w:val="646464"/>
          <w:lang w:val="es-ES"/>
        </w:rPr>
        <w:t xml:space="preserve">Project </w:t>
      </w:r>
      <w:proofErr w:type="spellStart"/>
      <w:r w:rsidRPr="00A931F1">
        <w:rPr>
          <w:color w:val="646464"/>
          <w:lang w:val="es-ES"/>
        </w:rPr>
        <w:t>Title</w:t>
      </w:r>
      <w:proofErr w:type="spellEnd"/>
      <w:r w:rsidRPr="00A931F1">
        <w:rPr>
          <w:lang w:val="es-ES"/>
        </w:rPr>
        <w:br/>
      </w:r>
    </w:p>
    <w:p w14:paraId="0E88FA3A" w14:textId="70A85B1A" w:rsidR="00B02214" w:rsidRPr="00A931F1" w:rsidRDefault="00000000">
      <w:pPr>
        <w:rPr>
          <w:lang w:val="es-ES"/>
        </w:rPr>
      </w:pPr>
      <w:r w:rsidRPr="00A931F1">
        <w:rPr>
          <w:lang w:val="es-ES"/>
        </w:rPr>
        <w:t xml:space="preserve">2. Data prevista </w:t>
      </w:r>
      <w:proofErr w:type="spellStart"/>
      <w:r w:rsidRPr="00A931F1">
        <w:rPr>
          <w:lang w:val="es-ES"/>
        </w:rPr>
        <w:t>d’inici</w:t>
      </w:r>
      <w:proofErr w:type="spellEnd"/>
      <w:r w:rsidRPr="00A931F1">
        <w:rPr>
          <w:lang w:val="es-ES"/>
        </w:rPr>
        <w:t xml:space="preserve"> i </w:t>
      </w:r>
      <w:proofErr w:type="spellStart"/>
      <w:r w:rsidRPr="00A931F1">
        <w:rPr>
          <w:lang w:val="es-ES"/>
        </w:rPr>
        <w:t>finalització</w:t>
      </w:r>
      <w:proofErr w:type="spellEnd"/>
      <w:r w:rsidR="00A931F1" w:rsidRPr="00A931F1">
        <w:rPr>
          <w:lang w:val="es-ES"/>
        </w:rPr>
        <w:t xml:space="preserve"> </w:t>
      </w:r>
      <w:r w:rsidR="00A931F1">
        <w:rPr>
          <w:lang w:val="es-ES"/>
        </w:rPr>
        <w:t xml:space="preserve">/ </w:t>
      </w:r>
      <w:r w:rsidRPr="00A931F1">
        <w:rPr>
          <w:color w:val="646464"/>
          <w:lang w:val="es-ES"/>
        </w:rPr>
        <w:t>Fecha prevista de inicio y finalización</w:t>
      </w:r>
      <w:r w:rsidR="00A931F1">
        <w:rPr>
          <w:lang w:val="es-ES"/>
        </w:rPr>
        <w:t xml:space="preserve"> / </w:t>
      </w:r>
      <w:proofErr w:type="spellStart"/>
      <w:r w:rsidRPr="00A931F1">
        <w:rPr>
          <w:color w:val="646464"/>
          <w:lang w:val="es-ES"/>
        </w:rPr>
        <w:t>Expected</w:t>
      </w:r>
      <w:proofErr w:type="spellEnd"/>
      <w:r w:rsidRPr="00A931F1">
        <w:rPr>
          <w:color w:val="646464"/>
          <w:lang w:val="es-ES"/>
        </w:rPr>
        <w:t xml:space="preserve"> </w:t>
      </w:r>
      <w:proofErr w:type="spellStart"/>
      <w:r w:rsidRPr="00A931F1">
        <w:rPr>
          <w:color w:val="646464"/>
          <w:lang w:val="es-ES"/>
        </w:rPr>
        <w:t>Start</w:t>
      </w:r>
      <w:proofErr w:type="spellEnd"/>
      <w:r w:rsidRPr="00A931F1">
        <w:rPr>
          <w:color w:val="646464"/>
          <w:lang w:val="es-ES"/>
        </w:rPr>
        <w:t xml:space="preserve"> and </w:t>
      </w:r>
      <w:proofErr w:type="spellStart"/>
      <w:r w:rsidRPr="00A931F1">
        <w:rPr>
          <w:color w:val="646464"/>
          <w:lang w:val="es-ES"/>
        </w:rPr>
        <w:t>End</w:t>
      </w:r>
      <w:proofErr w:type="spellEnd"/>
      <w:r w:rsidRPr="00A931F1">
        <w:rPr>
          <w:color w:val="646464"/>
          <w:lang w:val="es-ES"/>
        </w:rPr>
        <w:t xml:space="preserve"> Dates</w:t>
      </w:r>
      <w:r w:rsidRPr="00A931F1">
        <w:rPr>
          <w:lang w:val="es-ES"/>
        </w:rPr>
        <w:br/>
      </w:r>
    </w:p>
    <w:p w14:paraId="10678168" w14:textId="05BBE837" w:rsidR="00B02214" w:rsidRPr="00A931F1" w:rsidRDefault="00000000">
      <w:pPr>
        <w:rPr>
          <w:lang w:val="es-ES"/>
        </w:rPr>
      </w:pPr>
      <w:r w:rsidRPr="00A931F1">
        <w:rPr>
          <w:lang w:val="es-ES"/>
        </w:rPr>
        <w:t xml:space="preserve">3. Dades de </w:t>
      </w:r>
      <w:proofErr w:type="spellStart"/>
      <w:r w:rsidRPr="00A931F1">
        <w:rPr>
          <w:lang w:val="es-ES"/>
        </w:rPr>
        <w:t>l’investigador</w:t>
      </w:r>
      <w:proofErr w:type="spellEnd"/>
      <w:r w:rsidRPr="00A931F1">
        <w:rPr>
          <w:lang w:val="es-ES"/>
        </w:rPr>
        <w:t>/a principal</w:t>
      </w:r>
      <w:r w:rsidR="00A931F1" w:rsidRPr="00A931F1">
        <w:rPr>
          <w:lang w:val="es-ES"/>
        </w:rPr>
        <w:t xml:space="preserve"> </w:t>
      </w:r>
      <w:r w:rsidR="00A931F1">
        <w:rPr>
          <w:lang w:val="es-ES"/>
        </w:rPr>
        <w:t xml:space="preserve">/ </w:t>
      </w:r>
      <w:r w:rsidRPr="00A931F1">
        <w:rPr>
          <w:color w:val="646464"/>
          <w:lang w:val="es-ES"/>
        </w:rPr>
        <w:t>Datos del investigador/a principal</w:t>
      </w:r>
      <w:r w:rsidR="00A931F1">
        <w:rPr>
          <w:lang w:val="es-ES"/>
        </w:rPr>
        <w:t xml:space="preserve"> / </w:t>
      </w:r>
      <w:r w:rsidRPr="00A931F1">
        <w:rPr>
          <w:color w:val="646464"/>
          <w:lang w:val="es-ES"/>
        </w:rPr>
        <w:t xml:space="preserve">Principal </w:t>
      </w:r>
      <w:proofErr w:type="spellStart"/>
      <w:r w:rsidRPr="00A931F1">
        <w:rPr>
          <w:color w:val="646464"/>
          <w:lang w:val="es-ES"/>
        </w:rPr>
        <w:t>Investigator</w:t>
      </w:r>
      <w:proofErr w:type="spellEnd"/>
      <w:r w:rsidRPr="00A931F1">
        <w:rPr>
          <w:color w:val="646464"/>
          <w:lang w:val="es-ES"/>
        </w:rPr>
        <w:t xml:space="preserve"> </w:t>
      </w:r>
      <w:proofErr w:type="spellStart"/>
      <w:r w:rsidRPr="00A931F1">
        <w:rPr>
          <w:color w:val="646464"/>
          <w:lang w:val="es-ES"/>
        </w:rPr>
        <w:t>Information</w:t>
      </w:r>
      <w:proofErr w:type="spellEnd"/>
      <w:r w:rsidRPr="00A931F1">
        <w:rPr>
          <w:lang w:val="es-ES"/>
        </w:rPr>
        <w:br/>
      </w:r>
    </w:p>
    <w:p w14:paraId="4D9B20B3" w14:textId="14C83710" w:rsidR="00A931F1" w:rsidRPr="00A931F1" w:rsidRDefault="00000000" w:rsidP="00A931F1">
      <w:pPr>
        <w:pStyle w:val="Prrafodelista"/>
        <w:numPr>
          <w:ilvl w:val="0"/>
          <w:numId w:val="10"/>
        </w:numPr>
        <w:rPr>
          <w:lang w:val="es-ES"/>
        </w:rPr>
      </w:pPr>
      <w:proofErr w:type="spellStart"/>
      <w:r w:rsidRPr="00A931F1">
        <w:rPr>
          <w:lang w:val="es-ES"/>
        </w:rPr>
        <w:t>Noms</w:t>
      </w:r>
      <w:proofErr w:type="spellEnd"/>
      <w:r w:rsidRPr="00A931F1">
        <w:rPr>
          <w:lang w:val="es-ES"/>
        </w:rPr>
        <w:t xml:space="preserve"> i </w:t>
      </w:r>
      <w:proofErr w:type="spellStart"/>
      <w:r w:rsidRPr="00A931F1">
        <w:rPr>
          <w:lang w:val="es-ES"/>
        </w:rPr>
        <w:t>cognoms</w:t>
      </w:r>
      <w:proofErr w:type="spellEnd"/>
      <w:r w:rsidR="00A931F1">
        <w:rPr>
          <w:lang w:val="es-ES"/>
        </w:rPr>
        <w:t xml:space="preserve"> / </w:t>
      </w:r>
      <w:r w:rsidRPr="00A931F1">
        <w:rPr>
          <w:color w:val="646464"/>
          <w:lang w:val="es-ES"/>
        </w:rPr>
        <w:t>Nombre y apellidos</w:t>
      </w:r>
      <w:r w:rsidR="00A931F1">
        <w:rPr>
          <w:color w:val="646464"/>
          <w:lang w:val="es-ES"/>
        </w:rPr>
        <w:t xml:space="preserve"> / </w:t>
      </w:r>
      <w:r w:rsidRPr="00A931F1">
        <w:rPr>
          <w:color w:val="646464"/>
          <w:lang w:val="es-ES"/>
        </w:rPr>
        <w:t xml:space="preserve">Full </w:t>
      </w:r>
      <w:proofErr w:type="spellStart"/>
      <w:r w:rsidRPr="00A931F1">
        <w:rPr>
          <w:color w:val="646464"/>
          <w:lang w:val="es-ES"/>
        </w:rPr>
        <w:t>Name</w:t>
      </w:r>
      <w:proofErr w:type="spellEnd"/>
      <w:r w:rsidR="00A931F1">
        <w:rPr>
          <w:color w:val="646464"/>
          <w:lang w:val="es-ES"/>
        </w:rPr>
        <w:br/>
      </w:r>
      <w:r w:rsidR="00A931F1">
        <w:rPr>
          <w:color w:val="646464"/>
          <w:lang w:val="es-ES"/>
        </w:rPr>
        <w:br/>
      </w:r>
    </w:p>
    <w:p w14:paraId="4DE5EA90" w14:textId="140A8E51" w:rsidR="00B02214" w:rsidRPr="00A931F1" w:rsidRDefault="00000000" w:rsidP="00A931F1">
      <w:pPr>
        <w:pStyle w:val="Prrafodelista"/>
        <w:numPr>
          <w:ilvl w:val="0"/>
          <w:numId w:val="10"/>
        </w:numPr>
        <w:rPr>
          <w:lang w:val="es-ES"/>
        </w:rPr>
      </w:pPr>
      <w:r w:rsidRPr="00A931F1">
        <w:rPr>
          <w:lang w:val="es-ES"/>
        </w:rPr>
        <w:t>Centre investigador</w:t>
      </w:r>
      <w:r w:rsidR="00A931F1">
        <w:rPr>
          <w:lang w:val="es-ES"/>
        </w:rPr>
        <w:t xml:space="preserve"> / </w:t>
      </w:r>
      <w:r w:rsidRPr="00A931F1">
        <w:rPr>
          <w:color w:val="646464"/>
          <w:lang w:val="es-ES"/>
        </w:rPr>
        <w:t>Centro de investigación</w:t>
      </w:r>
      <w:r w:rsidR="00A931F1">
        <w:rPr>
          <w:color w:val="646464"/>
          <w:lang w:val="es-ES"/>
        </w:rPr>
        <w:t xml:space="preserve"> / </w:t>
      </w:r>
      <w:proofErr w:type="spellStart"/>
      <w:r w:rsidRPr="00A931F1">
        <w:rPr>
          <w:color w:val="646464"/>
          <w:lang w:val="es-ES"/>
        </w:rPr>
        <w:t>Research</w:t>
      </w:r>
      <w:proofErr w:type="spellEnd"/>
      <w:r w:rsidRPr="00A931F1">
        <w:rPr>
          <w:color w:val="646464"/>
          <w:lang w:val="es-ES"/>
        </w:rPr>
        <w:t xml:space="preserve"> Center</w:t>
      </w:r>
    </w:p>
    <w:p w14:paraId="08646DE8" w14:textId="5FF51350" w:rsidR="00B02214" w:rsidRPr="00A931F1" w:rsidRDefault="00B02214">
      <w:pPr>
        <w:rPr>
          <w:lang w:val="es-ES"/>
        </w:rPr>
      </w:pPr>
    </w:p>
    <w:p w14:paraId="34C10E1E" w14:textId="77777777" w:rsidR="00A931F1" w:rsidRDefault="00000000">
      <w:pPr>
        <w:rPr>
          <w:lang w:val="es-ES"/>
        </w:rPr>
      </w:pPr>
      <w:r w:rsidRPr="00A931F1">
        <w:rPr>
          <w:lang w:val="es-ES"/>
        </w:rPr>
        <w:t xml:space="preserve">4. </w:t>
      </w:r>
      <w:proofErr w:type="spellStart"/>
      <w:r w:rsidRPr="00A931F1">
        <w:rPr>
          <w:lang w:val="es-ES"/>
        </w:rPr>
        <w:t>Abstract</w:t>
      </w:r>
      <w:proofErr w:type="spellEnd"/>
      <w:r w:rsidR="00A931F1">
        <w:rPr>
          <w:lang w:val="es-ES"/>
        </w:rPr>
        <w:t xml:space="preserve"> / </w:t>
      </w:r>
      <w:r w:rsidRPr="00A931F1">
        <w:rPr>
          <w:color w:val="646464"/>
          <w:lang w:val="es-ES"/>
        </w:rPr>
        <w:t>Resumen</w:t>
      </w:r>
      <w:r w:rsidR="00A931F1">
        <w:rPr>
          <w:lang w:val="es-ES"/>
        </w:rPr>
        <w:t xml:space="preserve"> / </w:t>
      </w:r>
      <w:proofErr w:type="spellStart"/>
      <w:r w:rsidRPr="00A931F1">
        <w:rPr>
          <w:color w:val="646464"/>
          <w:lang w:val="es-ES"/>
        </w:rPr>
        <w:t>Abstract</w:t>
      </w:r>
      <w:proofErr w:type="spellEnd"/>
    </w:p>
    <w:p w14:paraId="0B529CA9" w14:textId="57F2CE3C" w:rsidR="00A931F1" w:rsidRPr="00A931F1" w:rsidRDefault="00000000" w:rsidP="00A931F1">
      <w:pPr>
        <w:pStyle w:val="Prrafodelista"/>
        <w:numPr>
          <w:ilvl w:val="0"/>
          <w:numId w:val="12"/>
        </w:numPr>
        <w:rPr>
          <w:lang w:val="es-ES"/>
        </w:rPr>
      </w:pPr>
      <w:proofErr w:type="spellStart"/>
      <w:r w:rsidRPr="00A931F1">
        <w:rPr>
          <w:lang w:val="es-ES"/>
        </w:rPr>
        <w:t>Plantejament</w:t>
      </w:r>
      <w:proofErr w:type="spellEnd"/>
      <w:r w:rsidRPr="00A931F1">
        <w:rPr>
          <w:lang w:val="es-ES"/>
        </w:rPr>
        <w:t xml:space="preserve"> del problema o </w:t>
      </w:r>
      <w:proofErr w:type="spellStart"/>
      <w:r w:rsidR="00A931F1">
        <w:rPr>
          <w:lang w:val="es-ES"/>
        </w:rPr>
        <w:t>situació</w:t>
      </w:r>
      <w:proofErr w:type="spellEnd"/>
      <w:r w:rsidR="00A931F1">
        <w:rPr>
          <w:lang w:val="es-ES"/>
        </w:rPr>
        <w:t xml:space="preserve"> / </w:t>
      </w:r>
      <w:r w:rsidRPr="00A931F1">
        <w:rPr>
          <w:color w:val="646464"/>
          <w:lang w:val="es-ES"/>
        </w:rPr>
        <w:t>Planteamiento del problema o situación</w:t>
      </w:r>
      <w:r w:rsidR="00A931F1">
        <w:rPr>
          <w:color w:val="646464"/>
          <w:lang w:val="es-ES"/>
        </w:rPr>
        <w:t xml:space="preserve"> / </w:t>
      </w:r>
      <w:proofErr w:type="spellStart"/>
      <w:r w:rsidRPr="00A931F1">
        <w:rPr>
          <w:color w:val="646464"/>
          <w:lang w:val="es-ES"/>
        </w:rPr>
        <w:t>Problem</w:t>
      </w:r>
      <w:proofErr w:type="spellEnd"/>
      <w:r w:rsidRPr="00A931F1">
        <w:rPr>
          <w:color w:val="646464"/>
          <w:lang w:val="es-ES"/>
        </w:rPr>
        <w:t xml:space="preserve"> </w:t>
      </w:r>
      <w:proofErr w:type="spellStart"/>
      <w:r w:rsidRPr="00A931F1">
        <w:rPr>
          <w:color w:val="646464"/>
          <w:lang w:val="es-ES"/>
        </w:rPr>
        <w:t>Statement</w:t>
      </w:r>
      <w:proofErr w:type="spellEnd"/>
      <w:r w:rsidR="00A931F1">
        <w:rPr>
          <w:color w:val="646464"/>
          <w:lang w:val="es-ES"/>
        </w:rPr>
        <w:br/>
      </w:r>
    </w:p>
    <w:p w14:paraId="7964D27F" w14:textId="18DEBC66" w:rsidR="00A931F1" w:rsidRPr="00A931F1" w:rsidRDefault="00000000" w:rsidP="00A931F1">
      <w:pPr>
        <w:pStyle w:val="Prrafodelista"/>
        <w:numPr>
          <w:ilvl w:val="0"/>
          <w:numId w:val="12"/>
        </w:numPr>
        <w:rPr>
          <w:lang w:val="es-ES"/>
        </w:rPr>
      </w:pPr>
      <w:proofErr w:type="spellStart"/>
      <w:r w:rsidRPr="00A931F1">
        <w:rPr>
          <w:lang w:val="es-ES"/>
        </w:rPr>
        <w:t>Propòsit</w:t>
      </w:r>
      <w:proofErr w:type="spellEnd"/>
      <w:r w:rsidR="00A931F1">
        <w:rPr>
          <w:lang w:val="es-ES"/>
        </w:rPr>
        <w:t xml:space="preserve"> / </w:t>
      </w:r>
      <w:r w:rsidRPr="00A931F1">
        <w:rPr>
          <w:color w:val="646464"/>
          <w:lang w:val="es-ES"/>
        </w:rPr>
        <w:t>Propósito</w:t>
      </w:r>
      <w:r w:rsidR="00A931F1">
        <w:rPr>
          <w:color w:val="646464"/>
          <w:lang w:val="es-ES"/>
        </w:rPr>
        <w:t xml:space="preserve"> / </w:t>
      </w:r>
      <w:proofErr w:type="spellStart"/>
      <w:r w:rsidRPr="00A931F1">
        <w:rPr>
          <w:color w:val="646464"/>
          <w:lang w:val="es-ES"/>
        </w:rPr>
        <w:t>Purpose</w:t>
      </w:r>
      <w:proofErr w:type="spellEnd"/>
      <w:r w:rsidR="00A931F1">
        <w:rPr>
          <w:color w:val="646464"/>
          <w:lang w:val="es-ES"/>
        </w:rPr>
        <w:br/>
      </w:r>
    </w:p>
    <w:p w14:paraId="670872BA" w14:textId="33EE5E69" w:rsidR="00A931F1" w:rsidRPr="00A931F1" w:rsidRDefault="00000000" w:rsidP="00A931F1">
      <w:pPr>
        <w:pStyle w:val="Prrafodelista"/>
        <w:numPr>
          <w:ilvl w:val="0"/>
          <w:numId w:val="12"/>
        </w:numPr>
        <w:rPr>
          <w:lang w:val="es-ES"/>
        </w:rPr>
      </w:pPr>
      <w:r w:rsidRPr="00A931F1">
        <w:rPr>
          <w:lang w:val="es-ES"/>
        </w:rPr>
        <w:t xml:space="preserve">Marc </w:t>
      </w:r>
      <w:proofErr w:type="spellStart"/>
      <w:r w:rsidRPr="00A931F1">
        <w:rPr>
          <w:lang w:val="es-ES"/>
        </w:rPr>
        <w:t>Teòric</w:t>
      </w:r>
      <w:proofErr w:type="spellEnd"/>
      <w:r w:rsidR="00A931F1">
        <w:rPr>
          <w:lang w:val="es-ES"/>
        </w:rPr>
        <w:t xml:space="preserve"> / </w:t>
      </w:r>
      <w:r w:rsidRPr="00A931F1">
        <w:rPr>
          <w:color w:val="646464"/>
          <w:lang w:val="es-ES"/>
        </w:rPr>
        <w:t>Marco Teórico</w:t>
      </w:r>
      <w:r w:rsidR="00A931F1">
        <w:rPr>
          <w:color w:val="646464"/>
          <w:lang w:val="es-ES"/>
        </w:rPr>
        <w:t xml:space="preserve"> / </w:t>
      </w:r>
      <w:proofErr w:type="spellStart"/>
      <w:r w:rsidRPr="00A931F1">
        <w:rPr>
          <w:color w:val="646464"/>
          <w:lang w:val="es-ES"/>
        </w:rPr>
        <w:t>Theoretical</w:t>
      </w:r>
      <w:proofErr w:type="spellEnd"/>
      <w:r w:rsidRPr="00A931F1">
        <w:rPr>
          <w:color w:val="646464"/>
          <w:lang w:val="es-ES"/>
        </w:rPr>
        <w:t xml:space="preserve"> Framework</w:t>
      </w:r>
      <w:r w:rsidR="00A931F1">
        <w:rPr>
          <w:color w:val="646464"/>
          <w:lang w:val="es-ES"/>
        </w:rPr>
        <w:br/>
      </w:r>
    </w:p>
    <w:p w14:paraId="4D9B04BA" w14:textId="5AA8B550" w:rsidR="00A931F1" w:rsidRPr="00A931F1" w:rsidRDefault="00000000" w:rsidP="00A931F1">
      <w:pPr>
        <w:pStyle w:val="Prrafodelista"/>
        <w:numPr>
          <w:ilvl w:val="0"/>
          <w:numId w:val="12"/>
        </w:numPr>
        <w:rPr>
          <w:lang w:val="es-ES"/>
        </w:rPr>
      </w:pPr>
      <w:proofErr w:type="spellStart"/>
      <w:r w:rsidRPr="00A931F1">
        <w:rPr>
          <w:lang w:val="es-ES"/>
        </w:rPr>
        <w:t>Metodologia</w:t>
      </w:r>
      <w:proofErr w:type="spellEnd"/>
      <w:r w:rsidRPr="00A931F1">
        <w:rPr>
          <w:lang w:val="es-ES"/>
        </w:rPr>
        <w:t xml:space="preserve"> de </w:t>
      </w:r>
      <w:proofErr w:type="spellStart"/>
      <w:r w:rsidRPr="00A931F1">
        <w:rPr>
          <w:lang w:val="es-ES"/>
        </w:rPr>
        <w:t>treball</w:t>
      </w:r>
      <w:proofErr w:type="spellEnd"/>
      <w:r w:rsidR="00A931F1">
        <w:rPr>
          <w:lang w:val="es-ES"/>
        </w:rPr>
        <w:t xml:space="preserve"> / </w:t>
      </w:r>
      <w:r w:rsidRPr="00A931F1">
        <w:rPr>
          <w:color w:val="646464"/>
          <w:lang w:val="es-ES"/>
        </w:rPr>
        <w:t>Metodología de trabajo</w:t>
      </w:r>
      <w:r w:rsidR="00A931F1">
        <w:rPr>
          <w:color w:val="646464"/>
          <w:lang w:val="es-ES"/>
        </w:rPr>
        <w:t xml:space="preserve"> / </w:t>
      </w:r>
      <w:proofErr w:type="spellStart"/>
      <w:r w:rsidRPr="00A931F1">
        <w:rPr>
          <w:color w:val="646464"/>
          <w:lang w:val="es-ES"/>
        </w:rPr>
        <w:t>Work</w:t>
      </w:r>
      <w:proofErr w:type="spellEnd"/>
      <w:r w:rsidRPr="00A931F1">
        <w:rPr>
          <w:color w:val="646464"/>
          <w:lang w:val="es-ES"/>
        </w:rPr>
        <w:t xml:space="preserve"> </w:t>
      </w:r>
      <w:proofErr w:type="spellStart"/>
      <w:r w:rsidRPr="00A931F1">
        <w:rPr>
          <w:color w:val="646464"/>
          <w:lang w:val="es-ES"/>
        </w:rPr>
        <w:t>Methodology</w:t>
      </w:r>
      <w:proofErr w:type="spellEnd"/>
      <w:r w:rsidR="00A931F1">
        <w:rPr>
          <w:color w:val="646464"/>
          <w:lang w:val="es-ES"/>
        </w:rPr>
        <w:br/>
      </w:r>
    </w:p>
    <w:p w14:paraId="443FCCAC" w14:textId="3FEF5E57" w:rsidR="00B02214" w:rsidRPr="00A931F1" w:rsidRDefault="00000000" w:rsidP="00A931F1">
      <w:pPr>
        <w:pStyle w:val="Prrafodelista"/>
        <w:numPr>
          <w:ilvl w:val="0"/>
          <w:numId w:val="12"/>
        </w:numPr>
        <w:rPr>
          <w:lang w:val="es-ES"/>
        </w:rPr>
      </w:pPr>
      <w:proofErr w:type="spellStart"/>
      <w:r>
        <w:t>Objectius</w:t>
      </w:r>
      <w:proofErr w:type="spellEnd"/>
      <w:r>
        <w:t xml:space="preserve"> principals</w:t>
      </w:r>
      <w:r w:rsidR="00A931F1">
        <w:t xml:space="preserve"> / </w:t>
      </w:r>
      <w:proofErr w:type="spellStart"/>
      <w:r w:rsidRPr="00A931F1">
        <w:rPr>
          <w:color w:val="646464"/>
        </w:rPr>
        <w:t>Objetivos</w:t>
      </w:r>
      <w:proofErr w:type="spellEnd"/>
      <w:r w:rsidRPr="00A931F1">
        <w:rPr>
          <w:color w:val="646464"/>
        </w:rPr>
        <w:t xml:space="preserve"> </w:t>
      </w:r>
      <w:r w:rsidR="00A931F1">
        <w:rPr>
          <w:color w:val="646464"/>
        </w:rPr>
        <w:t xml:space="preserve">principals / </w:t>
      </w:r>
      <w:r w:rsidRPr="00A931F1">
        <w:rPr>
          <w:color w:val="646464"/>
        </w:rPr>
        <w:t>Main Objectives</w:t>
      </w:r>
    </w:p>
    <w:sectPr w:rsidR="00B02214" w:rsidRPr="00A931F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97CA" w14:textId="77777777" w:rsidR="00055F71" w:rsidRDefault="00055F71" w:rsidP="00A931F1">
      <w:pPr>
        <w:spacing w:after="0" w:line="240" w:lineRule="auto"/>
      </w:pPr>
      <w:r>
        <w:separator/>
      </w:r>
    </w:p>
  </w:endnote>
  <w:endnote w:type="continuationSeparator" w:id="0">
    <w:p w14:paraId="27F1AAF3" w14:textId="77777777" w:rsidR="00055F71" w:rsidRDefault="00055F71" w:rsidP="00A9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096437"/>
      <w:docPartObj>
        <w:docPartGallery w:val="Page Numbers (Bottom of Page)"/>
        <w:docPartUnique/>
      </w:docPartObj>
    </w:sdtPr>
    <w:sdtContent>
      <w:p w14:paraId="6D00595C" w14:textId="7C9CBF82" w:rsidR="00A931F1" w:rsidRDefault="00A931F1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C77B960" wp14:editId="07CF5DC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77047064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F947B" w14:textId="77777777" w:rsidR="00A931F1" w:rsidRDefault="00A931F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C77B960" id="Rectángulo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80F947B" w14:textId="77777777" w:rsidR="00A931F1" w:rsidRDefault="00A931F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  <w:lang w:val="es-ES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DBD5" w14:textId="77777777" w:rsidR="00055F71" w:rsidRDefault="00055F71" w:rsidP="00A931F1">
      <w:pPr>
        <w:spacing w:after="0" w:line="240" w:lineRule="auto"/>
      </w:pPr>
      <w:r>
        <w:separator/>
      </w:r>
    </w:p>
  </w:footnote>
  <w:footnote w:type="continuationSeparator" w:id="0">
    <w:p w14:paraId="0331557E" w14:textId="77777777" w:rsidR="00055F71" w:rsidRDefault="00055F71" w:rsidP="00A9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C868" w14:textId="5289C326" w:rsidR="00A931F1" w:rsidRPr="00EC2040" w:rsidRDefault="00A931F1" w:rsidP="00EC2040">
    <w:pPr>
      <w:pStyle w:val="Encabezado"/>
      <w:jc w:val="right"/>
      <w:rPr>
        <w:lang w:val="es-E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6227A47" wp14:editId="06B77D45">
          <wp:simplePos x="0" y="0"/>
          <wp:positionH relativeFrom="column">
            <wp:posOffset>-590550</wp:posOffset>
          </wp:positionH>
          <wp:positionV relativeFrom="paragraph">
            <wp:posOffset>-209550</wp:posOffset>
          </wp:positionV>
          <wp:extent cx="1704975" cy="550545"/>
          <wp:effectExtent l="0" t="0" r="9525" b="1905"/>
          <wp:wrapTight wrapText="bothSides">
            <wp:wrapPolygon edited="0">
              <wp:start x="2413" y="0"/>
              <wp:lineTo x="0" y="5232"/>
              <wp:lineTo x="0" y="18685"/>
              <wp:lineTo x="2413" y="20927"/>
              <wp:lineTo x="4103" y="20927"/>
              <wp:lineTo x="17618" y="17190"/>
              <wp:lineTo x="18342" y="11958"/>
              <wp:lineTo x="21479" y="10464"/>
              <wp:lineTo x="21479" y="5232"/>
              <wp:lineTo x="4103" y="0"/>
              <wp:lineTo x="2413" y="0"/>
            </wp:wrapPolygon>
          </wp:wrapTight>
          <wp:docPr id="2600375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2040" w:rsidRPr="00EC2040">
      <w:rPr>
        <w:lang w:val="es-ES"/>
      </w:rPr>
      <w:tab/>
    </w:r>
    <w:bookmarkStart w:id="0" w:name="_Hlk204156646"/>
    <w:r w:rsidR="00EC2040" w:rsidRPr="00EC2040">
      <w:rPr>
        <w:lang w:val="es-ES"/>
      </w:rPr>
      <w:t xml:space="preserve">Beca Vicente Varea 2025 – </w:t>
    </w:r>
    <w:proofErr w:type="spellStart"/>
    <w:r w:rsidR="00EC2040" w:rsidRPr="00EC2040">
      <w:rPr>
        <w:lang w:val="es-ES"/>
      </w:rPr>
      <w:t>Fitxa</w:t>
    </w:r>
    <w:proofErr w:type="spellEnd"/>
    <w:r w:rsidR="00EC2040" w:rsidRPr="00EC2040">
      <w:rPr>
        <w:lang w:val="es-ES"/>
      </w:rPr>
      <w:t xml:space="preserve"> </w:t>
    </w:r>
    <w:proofErr w:type="spellStart"/>
    <w:r w:rsidR="00EC2040" w:rsidRPr="00EC2040">
      <w:rPr>
        <w:lang w:val="es-ES"/>
      </w:rPr>
      <w:t>d’informació</w:t>
    </w:r>
    <w:proofErr w:type="spellEnd"/>
    <w:r w:rsidR="00EC2040" w:rsidRPr="00EC2040">
      <w:rPr>
        <w:lang w:val="es-ES"/>
      </w:rPr>
      <w:t xml:space="preserve"> p</w:t>
    </w:r>
    <w:r w:rsidR="00EC2040">
      <w:rPr>
        <w:lang w:val="es-ES"/>
      </w:rPr>
      <w:t>ública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494E70"/>
    <w:multiLevelType w:val="hybridMultilevel"/>
    <w:tmpl w:val="D98EA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B78CB"/>
    <w:multiLevelType w:val="hybridMultilevel"/>
    <w:tmpl w:val="8AE84E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B6937"/>
    <w:multiLevelType w:val="hybridMultilevel"/>
    <w:tmpl w:val="E2600A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622">
    <w:abstractNumId w:val="8"/>
  </w:num>
  <w:num w:numId="2" w16cid:durableId="358899958">
    <w:abstractNumId w:val="6"/>
  </w:num>
  <w:num w:numId="3" w16cid:durableId="258370744">
    <w:abstractNumId w:val="5"/>
  </w:num>
  <w:num w:numId="4" w16cid:durableId="1072581935">
    <w:abstractNumId w:val="4"/>
  </w:num>
  <w:num w:numId="5" w16cid:durableId="1624530551">
    <w:abstractNumId w:val="7"/>
  </w:num>
  <w:num w:numId="6" w16cid:durableId="1501388369">
    <w:abstractNumId w:val="3"/>
  </w:num>
  <w:num w:numId="7" w16cid:durableId="1222255770">
    <w:abstractNumId w:val="2"/>
  </w:num>
  <w:num w:numId="8" w16cid:durableId="1334651121">
    <w:abstractNumId w:val="1"/>
  </w:num>
  <w:num w:numId="9" w16cid:durableId="118687478">
    <w:abstractNumId w:val="0"/>
  </w:num>
  <w:num w:numId="10" w16cid:durableId="211769877">
    <w:abstractNumId w:val="9"/>
  </w:num>
  <w:num w:numId="11" w16cid:durableId="2106683932">
    <w:abstractNumId w:val="11"/>
  </w:num>
  <w:num w:numId="12" w16cid:durableId="1761173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F71"/>
    <w:rsid w:val="0006063C"/>
    <w:rsid w:val="0015074B"/>
    <w:rsid w:val="0018355D"/>
    <w:rsid w:val="0029639D"/>
    <w:rsid w:val="002E0210"/>
    <w:rsid w:val="00326F90"/>
    <w:rsid w:val="00A931F1"/>
    <w:rsid w:val="00AA1D8D"/>
    <w:rsid w:val="00B02214"/>
    <w:rsid w:val="00B47730"/>
    <w:rsid w:val="00C7167E"/>
    <w:rsid w:val="00CB0664"/>
    <w:rsid w:val="00EC20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8A7843"/>
  <w14:defaultImageDpi w14:val="300"/>
  <w15:docId w15:val="{A1544AF8-3FB9-4ED5-A3EC-052B3593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Cristóbal Pérez Sixto</cp:lastModifiedBy>
  <cp:revision>5</cp:revision>
  <dcterms:created xsi:type="dcterms:W3CDTF">2013-12-23T23:15:00Z</dcterms:created>
  <dcterms:modified xsi:type="dcterms:W3CDTF">2025-07-23T08:11:00Z</dcterms:modified>
  <cp:category/>
</cp:coreProperties>
</file>